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event happened in 1770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company was given permission to sell tea in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 taxed lead, paper, paint, glass and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system restricted colonial manufacturing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mother county of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war was in 1754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colonies where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the colonists were forbidden to settle  according to the Proclamation act?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colonists protested against England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reason why people migrated to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tea was dumped in the harbour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act taxed legal papers, calendar, newspaper,almanacs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were the first settlers in the 13 colonies?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2021-10-11T01:05:28Z</dcterms:created>
  <dcterms:modified xsi:type="dcterms:W3CDTF">2021-10-11T01:05:28Z</dcterms:modified>
</cp:coreProperties>
</file>