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causes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britain send to take care of the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tax imposed on the colonists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virginia governor send to fort necessity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british have that was better than france?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france and great britain want?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countries both fear the other would have more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prevents georgia colonists from settling west of the Appalachian mountains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both sides claim?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responsible for the tea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leader of the secret group, the sons of liberty?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sides had allies with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france have that was stronger than the british?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causes</dc:title>
  <dcterms:created xsi:type="dcterms:W3CDTF">2021-10-12T13:53:34Z</dcterms:created>
  <dcterms:modified xsi:type="dcterms:W3CDTF">2021-10-12T13:53:34Z</dcterms:modified>
</cp:coreProperties>
</file>