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waste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shade of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it is cloudy out it is also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kitchen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trusting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pitcher throws from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really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spelling</dc:title>
  <dcterms:created xsi:type="dcterms:W3CDTF">2021-10-11T01:05:24Z</dcterms:created>
  <dcterms:modified xsi:type="dcterms:W3CDTF">2021-10-11T01:05:24Z</dcterms:modified>
</cp:coreProperties>
</file>