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amgylchedd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bioamrywiaeth    </w:t>
      </w:r>
      <w:r>
        <w:t xml:space="preserve">   bioddiraddadwy    </w:t>
      </w:r>
      <w:r>
        <w:t xml:space="preserve">   carbon deuocsid    </w:t>
      </w:r>
      <w:r>
        <w:t xml:space="preserve">   carbon monocsid    </w:t>
      </w:r>
      <w:r>
        <w:t xml:space="preserve">   daeargryn    </w:t>
      </w:r>
      <w:r>
        <w:t xml:space="preserve">   datgoedwigo    </w:t>
      </w:r>
      <w:r>
        <w:t xml:space="preserve">   difodiant    </w:t>
      </w:r>
      <w:r>
        <w:t xml:space="preserve">   egni    </w:t>
      </w:r>
      <w:r>
        <w:t xml:space="preserve">   gwastraff    </w:t>
      </w:r>
      <w:r>
        <w:t xml:space="preserve">   hinsawdd    </w:t>
      </w:r>
      <w:r>
        <w:t xml:space="preserve">   llifogydd    </w:t>
      </w:r>
      <w:r>
        <w:t xml:space="preserve">   llosgfynydd    </w:t>
      </w:r>
      <w:r>
        <w:t xml:space="preserve">   llygredd    </w:t>
      </w:r>
      <w:r>
        <w:t xml:space="preserve">   newid hinsawdd    </w:t>
      </w:r>
      <w:r>
        <w:t xml:space="preserve">   sychder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amgylchedd</dc:title>
  <dcterms:created xsi:type="dcterms:W3CDTF">2021-10-11T01:06:49Z</dcterms:created>
  <dcterms:modified xsi:type="dcterms:W3CDTF">2021-10-11T01:06:49Z</dcterms:modified>
</cp:coreProperties>
</file>