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children    </w:t>
      </w:r>
      <w:r>
        <w:t xml:space="preserve">   wife    </w:t>
      </w:r>
      <w:r>
        <w:t xml:space="preserve">   wedding    </w:t>
      </w:r>
      <w:r>
        <w:t xml:space="preserve">   harvest    </w:t>
      </w:r>
      <w:r>
        <w:t xml:space="preserve">   church    </w:t>
      </w:r>
      <w:r>
        <w:t xml:space="preserve">   women    </w:t>
      </w:r>
      <w:r>
        <w:t xml:space="preserve">   men    </w:t>
      </w:r>
      <w:r>
        <w:t xml:space="preserve">   praying    </w:t>
      </w:r>
      <w:r>
        <w:t xml:space="preserve">   wagon    </w:t>
      </w:r>
      <w:r>
        <w:t xml:space="preserve">   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</dc:title>
  <dcterms:created xsi:type="dcterms:W3CDTF">2021-10-11T01:06:59Z</dcterms:created>
  <dcterms:modified xsi:type="dcterms:W3CDTF">2021-10-11T01:06:59Z</dcterms:modified>
</cp:coreProperties>
</file>