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among the betrayed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Walk heavily ( walking through the mud, sand, snow)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Proud of what you accomplished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Acting rudely, unthankful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walking in a bad way not normal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Speak quietly, murmur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looking at something staring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believable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beat up assault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Barely remember</w:t>
            </w:r>
          </w:p>
        </w:tc>
      </w:tr>
    </w:tbl>
    <w:p>
      <w:pPr>
        <w:pStyle w:val="WordBankSmall"/>
      </w:pPr>
      <w:r>
        <w:t xml:space="preserve">   Triumphant    </w:t>
      </w:r>
      <w:r>
        <w:t xml:space="preserve">   Muttered    </w:t>
      </w:r>
      <w:r>
        <w:t xml:space="preserve">   Trudged    </w:t>
      </w:r>
      <w:r>
        <w:t xml:space="preserve">   Ungracious    </w:t>
      </w:r>
      <w:r>
        <w:t xml:space="preserve">   Vaguely    </w:t>
      </w:r>
      <w:r>
        <w:t xml:space="preserve">   Incredulously    </w:t>
      </w:r>
      <w:r>
        <w:t xml:space="preserve">   gawked    </w:t>
      </w:r>
      <w:r>
        <w:t xml:space="preserve">   lamely    </w:t>
      </w:r>
      <w:r>
        <w:t xml:space="preserve">   amidst    </w:t>
      </w:r>
      <w:r>
        <w:t xml:space="preserve">   Battered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betrayed </dc:title>
  <dcterms:created xsi:type="dcterms:W3CDTF">2021-10-11T01:07:08Z</dcterms:created>
  <dcterms:modified xsi:type="dcterms:W3CDTF">2021-10-11T01:07:08Z</dcterms:modified>
</cp:coreProperties>
</file>