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imposters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population police    </w:t>
      </w:r>
      <w:r>
        <w:t xml:space="preserve">   identifications    </w:t>
      </w:r>
      <w:r>
        <w:t xml:space="preserve">   id    </w:t>
      </w:r>
      <w:r>
        <w:t xml:space="preserve">   grant    </w:t>
      </w:r>
      <w:r>
        <w:t xml:space="preserve">   rolly    </w:t>
      </w:r>
      <w:r>
        <w:t xml:space="preserve">   lee    </w:t>
      </w:r>
      <w:r>
        <w:t xml:space="preserve">   jen    </w:t>
      </w:r>
      <w:r>
        <w:t xml:space="preserve">   talbot    </w:t>
      </w:r>
      <w:r>
        <w:t xml:space="preserve">   shadow chidren    </w:t>
      </w:r>
      <w:r>
        <w:t xml:space="preserve">   jason    </w:t>
      </w:r>
      <w:r>
        <w:t xml:space="preserve">   among the imposters    </w:t>
      </w:r>
      <w:r>
        <w:t xml:space="preserve">   freedom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imposters</dc:title>
  <dcterms:created xsi:type="dcterms:W3CDTF">2021-10-11T01:06:27Z</dcterms:created>
  <dcterms:modified xsi:type="dcterms:W3CDTF">2021-10-11T01:06:27Z</dcterms:modified>
</cp:coreProperties>
</file>