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amphibians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functions in high order thoughts, such as intelligence and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muscles which contract the abdomen and give the frog it's "beefy"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females have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receive chemical inputs to be interpreted as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acts like a third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males have two testes that generates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perceive visual stimuli such as dark, light and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functions to adduct,or pull the thigh inward to the other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makes insulin to regulate blood sugar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delivers blood back to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carries blood to be filtered by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returns blood from the kidney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that adducts the forelimb toward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 that provides balance and coordination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extends the thigh and flexes the shank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amphibians</dc:title>
  <dcterms:created xsi:type="dcterms:W3CDTF">2021-10-11T01:06:50Z</dcterms:created>
  <dcterms:modified xsi:type="dcterms:W3CDTF">2021-10-11T01:06:50Z</dcterms:modified>
</cp:coreProperties>
</file>