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amphibians &amp; reptiles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eye on top of head covered by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hole in skull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an overall enclosure for the young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 drum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pouches that open the secondary palate into the 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exchange across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eyelid that is moveable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single hole in skull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the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for the developing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extraembryonic membranes that protect the embryo from desiccation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dorsal part of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gas diffusion ; removal of waste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holes in skull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amphibians &amp; reptiles </dc:title>
  <dcterms:created xsi:type="dcterms:W3CDTF">2021-10-11T01:06:07Z</dcterms:created>
  <dcterms:modified xsi:type="dcterms:W3CDTF">2021-10-11T01:06:07Z</dcterms:modified>
</cp:coreProperties>
</file>