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amphibians/reptiles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scaly skin    </w:t>
      </w:r>
      <w:r>
        <w:t xml:space="preserve">   lizard    </w:t>
      </w:r>
      <w:r>
        <w:t xml:space="preserve">   crocodile    </w:t>
      </w:r>
      <w:r>
        <w:t xml:space="preserve">   moist    </w:t>
      </w:r>
      <w:r>
        <w:t xml:space="preserve">   carnivore    </w:t>
      </w:r>
      <w:r>
        <w:t xml:space="preserve">   water    </w:t>
      </w:r>
      <w:r>
        <w:t xml:space="preserve">   lungs    </w:t>
      </w:r>
      <w:r>
        <w:t xml:space="preserve">   gills    </w:t>
      </w:r>
      <w:r>
        <w:t xml:space="preserve">   eggs    </w:t>
      </w:r>
      <w:r>
        <w:t xml:space="preserve">   external fertilization    </w:t>
      </w:r>
      <w:r>
        <w:t xml:space="preserve">   ectothermic    </w:t>
      </w:r>
      <w:r>
        <w:t xml:space="preserve">   reptile    </w:t>
      </w:r>
      <w:r>
        <w:t xml:space="preserve">   amphibian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amphibians/reptiles </dc:title>
  <dcterms:created xsi:type="dcterms:W3CDTF">2021-10-11T01:06:32Z</dcterms:created>
  <dcterms:modified xsi:type="dcterms:W3CDTF">2021-10-11T01:06:32Z</dcterms:modified>
</cp:coreProperties>
</file>