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amser hamdden/ leisure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penwythnos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Ebrill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nofio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chwarae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ffrind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sbwriel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gwych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ffilmiau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amser hamdden/ leisure time</dc:title>
  <dcterms:created xsi:type="dcterms:W3CDTF">2021-10-11T01:05:55Z</dcterms:created>
  <dcterms:modified xsi:type="dcterms:W3CDTF">2021-10-11T01:05:55Z</dcterms:modified>
</cp:coreProperties>
</file>