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amulet.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savagely fierce, cruel or violent.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heavy piece of artillery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administer poisoned to a person or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plain or obvious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calm or make make them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occur in turn repeatedly.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barbed spear-like missile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a fast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providing physical ease and relaxation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drug taken to reduce tension or anxiety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second pilot in an aircraft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persone or animal that lives in or at a specified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appearing deceitful or evasive.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slender flexible limb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amulet.</dc:title>
  <dcterms:created xsi:type="dcterms:W3CDTF">2021-10-11T01:06:40Z</dcterms:created>
  <dcterms:modified xsi:type="dcterms:W3CDTF">2021-10-11T01:06:40Z</dcterms:modified>
</cp:coreProperties>
</file>