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amulet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EMILY    </w:t>
      </w:r>
      <w:r>
        <w:t xml:space="preserve">   MAXGRIFFEN    </w:t>
      </w:r>
      <w:r>
        <w:t xml:space="preserve">   VIGO    </w:t>
      </w:r>
      <w:r>
        <w:t xml:space="preserve">   ELFPRINCE    </w:t>
      </w:r>
      <w:r>
        <w:t xml:space="preserve">   NAVIN    </w:t>
      </w:r>
      <w:r>
        <w:t xml:space="preserve">   LUGER    </w:t>
      </w:r>
      <w:r>
        <w:t xml:space="preserve">   TRELLIS    </w:t>
      </w:r>
      <w:r>
        <w:t xml:space="preserve">   CIELIS    </w:t>
      </w:r>
      <w:r>
        <w:t xml:space="preserve">   WINDSOR    </w:t>
      </w:r>
      <w:r>
        <w:t xml:space="preserve">   SILAS    </w:t>
      </w:r>
      <w:r>
        <w:t xml:space="preserve">   STONEKEEPER    </w:t>
      </w:r>
      <w:r>
        <w:t xml:space="preserve">   MOTHERSTONE    </w:t>
      </w:r>
      <w:r>
        <w:t xml:space="preserve">   VOID    </w:t>
      </w:r>
      <w:r>
        <w:t xml:space="preserve">   GUARDIANCOUNCIL    </w:t>
      </w:r>
      <w:r>
        <w:t xml:space="preserve">   MISKIT    </w:t>
      </w:r>
      <w:r>
        <w:t xml:space="preserve">   COGSLEY    </w:t>
      </w:r>
      <w:r>
        <w:t xml:space="preserve">   CECIL    </w:t>
      </w:r>
      <w:r>
        <w:t xml:space="preserve">   DANIELLIGHT    </w:t>
      </w:r>
      <w:r>
        <w:t xml:space="preserve">   MIRIANLIGHT    </w:t>
      </w:r>
      <w:r>
        <w:t xml:space="preserve">   DANGO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amulet</dc:title>
  <dcterms:created xsi:type="dcterms:W3CDTF">2021-10-11T01:06:59Z</dcterms:created>
  <dcterms:modified xsi:type="dcterms:W3CDTF">2021-10-11T01:06:59Z</dcterms:modified>
</cp:coreProperties>
</file>