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"an" Chunk Spelling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dance    </w:t>
      </w:r>
      <w:r>
        <w:t xml:space="preserve">   cranberry    </w:t>
      </w:r>
      <w:r>
        <w:t xml:space="preserve">   nanny    </w:t>
      </w:r>
      <w:r>
        <w:t xml:space="preserve">   panic    </w:t>
      </w:r>
      <w:r>
        <w:t xml:space="preserve">   animal    </w:t>
      </w:r>
      <w:r>
        <w:t xml:space="preserve">   answer    </w:t>
      </w:r>
      <w:r>
        <w:t xml:space="preserve">   fancy    </w:t>
      </w:r>
      <w:r>
        <w:t xml:space="preserve">   woman    </w:t>
      </w:r>
      <w:r>
        <w:t xml:space="preserve">   banner    </w:t>
      </w:r>
      <w:r>
        <w:t xml:space="preserve">   bran    </w:t>
      </w:r>
      <w:r>
        <w:t xml:space="preserve">   scan    </w:t>
      </w:r>
      <w:r>
        <w:t xml:space="preserve">   than    </w:t>
      </w:r>
      <w:r>
        <w:t xml:space="preserve">   span    </w:t>
      </w:r>
      <w:r>
        <w:t xml:space="preserve">   clan    </w:t>
      </w:r>
      <w:r>
        <w:t xml:space="preserve">   plan    </w:t>
      </w:r>
      <w:r>
        <w:t xml:space="preserve">   fan    </w:t>
      </w:r>
      <w:r>
        <w:t xml:space="preserve">   ran    </w:t>
      </w:r>
      <w:r>
        <w:t xml:space="preserve">   ban    </w:t>
      </w:r>
      <w:r>
        <w:t xml:space="preserve">   can    </w:t>
      </w:r>
      <w:r>
        <w:t xml:space="preserve">   van    </w:t>
      </w:r>
      <w:r>
        <w:t xml:space="preserve">   pan    </w:t>
      </w:r>
      <w:r>
        <w:t xml:space="preserve">   tan    </w:t>
      </w:r>
      <w:r>
        <w:t xml:space="preserve">   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"an" Chunk Spelling</dc:title>
  <dcterms:created xsi:type="dcterms:W3CDTF">2021-10-10T23:50:33Z</dcterms:created>
  <dcterms:modified xsi:type="dcterms:W3CDTF">2021-10-10T23:50:33Z</dcterms:modified>
</cp:coreProperties>
</file>