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an, ad, et, ell, it,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rat    </w:t>
      </w:r>
      <w:r>
        <w:t xml:space="preserve">   hat    </w:t>
      </w:r>
      <w:r>
        <w:t xml:space="preserve">   mat    </w:t>
      </w:r>
      <w:r>
        <w:t xml:space="preserve">   can    </w:t>
      </w:r>
      <w:r>
        <w:t xml:space="preserve">   tan    </w:t>
      </w:r>
      <w:r>
        <w:t xml:space="preserve">   pet    </w:t>
      </w:r>
      <w:r>
        <w:t xml:space="preserve">   met    </w:t>
      </w:r>
      <w:r>
        <w:t xml:space="preserve">   let    </w:t>
      </w:r>
      <w:r>
        <w:t xml:space="preserve">   jet    </w:t>
      </w:r>
      <w:r>
        <w:t xml:space="preserve">   get    </w:t>
      </w:r>
      <w:r>
        <w:t xml:space="preserve">   ten    </w:t>
      </w:r>
      <w:r>
        <w:t xml:space="preserve">   hen    </w:t>
      </w:r>
      <w:r>
        <w:t xml:space="preserve">   pen    </w:t>
      </w:r>
      <w:r>
        <w:t xml:space="preserve">   men    </w:t>
      </w:r>
      <w:r>
        <w:t xml:space="preserve">   spell    </w:t>
      </w:r>
      <w:r>
        <w:t xml:space="preserve">   smell    </w:t>
      </w:r>
      <w:r>
        <w:t xml:space="preserve">   sell    </w:t>
      </w:r>
      <w:r>
        <w:t xml:space="preserve">   fell    </w:t>
      </w:r>
      <w:r>
        <w:t xml:space="preserve">   bell    </w:t>
      </w:r>
      <w:r>
        <w:t xml:space="preserve">   slit    </w:t>
      </w:r>
      <w:r>
        <w:t xml:space="preserve">   sit    </w:t>
      </w:r>
      <w:r>
        <w:t xml:space="preserve">   pit    </w:t>
      </w:r>
      <w:r>
        <w:t xml:space="preserve">   lit    </w:t>
      </w:r>
      <w:r>
        <w:t xml:space="preserve">  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an, ad, et, ell, it, Families</dc:title>
  <dcterms:created xsi:type="dcterms:W3CDTF">2021-10-11T01:08:22Z</dcterms:created>
  <dcterms:modified xsi:type="dcterms:W3CDTF">2021-10-11T01:08:22Z</dcterms:modified>
</cp:coreProperties>
</file>