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   &amp;      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grown up boy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did in the gym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to cook bacon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put on your head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animal that chases mice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cools you off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soup in it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rodent with a pointy nose and wiskers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to hit a ball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put on the bathroom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   &amp;      at</dc:title>
  <dcterms:created xsi:type="dcterms:W3CDTF">2021-10-11T01:06:24Z</dcterms:created>
  <dcterms:modified xsi:type="dcterms:W3CDTF">2021-10-11T01:06:24Z</dcterms:modified>
</cp:coreProperties>
</file>