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victimised    </w:t>
      </w:r>
      <w:r>
        <w:t xml:space="preserve">   responsability    </w:t>
      </w:r>
      <w:r>
        <w:t xml:space="preserve">   signs    </w:t>
      </w:r>
      <w:r>
        <w:t xml:space="preserve">   edna    </w:t>
      </w:r>
      <w:r>
        <w:t xml:space="preserve">   nineteen twelve    </w:t>
      </w:r>
      <w:r>
        <w:t xml:space="preserve">   world war one    </w:t>
      </w:r>
      <w:r>
        <w:t xml:space="preserve">   gender    </w:t>
      </w:r>
      <w:r>
        <w:t xml:space="preserve">   old    </w:t>
      </w:r>
      <w:r>
        <w:t xml:space="preserve">   young    </w:t>
      </w:r>
      <w:r>
        <w:t xml:space="preserve">   rich    </w:t>
      </w:r>
      <w:r>
        <w:t xml:space="preserve">   poor    </w:t>
      </w:r>
      <w:r>
        <w:t xml:space="preserve">   forceful    </w:t>
      </w:r>
      <w:r>
        <w:t xml:space="preserve">   mysterious    </w:t>
      </w:r>
      <w:r>
        <w:t xml:space="preserve">   arrogant    </w:t>
      </w:r>
      <w:r>
        <w:t xml:space="preserve">   guilty    </w:t>
      </w:r>
      <w:r>
        <w:t xml:space="preserve">   daisy renton    </w:t>
      </w:r>
      <w:r>
        <w:t xml:space="preserve">   eva smith    </w:t>
      </w:r>
      <w:r>
        <w:t xml:space="preserve">   croft    </w:t>
      </w:r>
      <w:r>
        <w:t xml:space="preserve">   disinfectant    </w:t>
      </w:r>
      <w:r>
        <w:t xml:space="preserve">   birling    </w:t>
      </w:r>
      <w:r>
        <w:t xml:space="preserve">   arthur    </w:t>
      </w:r>
      <w:r>
        <w:t xml:space="preserve">   inspector    </w:t>
      </w:r>
      <w:r>
        <w:t xml:space="preserve">   goole    </w:t>
      </w:r>
      <w:r>
        <w:t xml:space="preserve">   sybil    </w:t>
      </w:r>
      <w:r>
        <w:t xml:space="preserve">   eric    </w:t>
      </w:r>
      <w:r>
        <w:t xml:space="preserve">   gerlad    </w:t>
      </w:r>
      <w:r>
        <w:t xml:space="preserve">   sheila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2021-10-11T01:07:56Z</dcterms:created>
  <dcterms:modified xsi:type="dcterms:W3CDTF">2021-10-11T01:07:56Z</dcterms:modified>
</cp:coreProperties>
</file>