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anagrams of well-being </w:t>
      </w:r>
    </w:p>
    <w:p>
      <w:pPr>
        <w:pStyle w:val="Questions"/>
      </w:pPr>
      <w:r>
        <w:t xml:space="preserve">1. AMITOITNDE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RECXEISE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ITHBNEGRA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RSIEVOSFNGE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DNKSNEIS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ULSCEM TNSGIEN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INXLEARG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NNGRLIAE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HBSOIBE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IWLLSENSK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GIGMINNAI TICESNUEHQ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RLOSUEYF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OIRTPYIR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TSLEMEFSEE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 of well-being </dc:title>
  <dcterms:created xsi:type="dcterms:W3CDTF">2021-10-11T01:08:58Z</dcterms:created>
  <dcterms:modified xsi:type="dcterms:W3CDTF">2021-10-11T01:08:58Z</dcterms:modified>
</cp:coreProperties>
</file>