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abduction/adduction occurs on the 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 Flexion occurs on the ________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 internal/external rotation occurs on the _________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Ribs are ________ to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Hypodermis is ______ than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Humeral Head is _______ to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is ______ to the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internal/external rotation occurs on the ____________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Femur is ________ to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quadriceps are _________ to the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epidermis is ___________ to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 flexion occurs on the __________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latissimus dorsi (lats) are _________ to pectoralis major (pecs)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Vertebral Column is _______ to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Pelvis is ________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 abduction/adduction occurs on the ________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anat100</dc:title>
  <dcterms:created xsi:type="dcterms:W3CDTF">2021-10-11T01:07:31Z</dcterms:created>
  <dcterms:modified xsi:type="dcterms:W3CDTF">2021-10-11T01:07:31Z</dcterms:modified>
</cp:coreProperties>
</file>