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directions word scramble</w:t>
      </w:r>
    </w:p>
    <w:p>
      <w:pPr>
        <w:pStyle w:val="Questions"/>
      </w:pPr>
      <w:r>
        <w:t xml:space="preserve">1. NTIAAALOMC ONDESITRCI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SRNEESRVTA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ILGASTTA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LIRAXMPO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AIDTSL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AMELID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NLROACO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LALAERT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OSDRLA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OSRERIOTP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ALVNTRE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RTRAEION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SRIRPEUO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IROFRENI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GTMTSDAIALI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SIALCURIEFP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EPED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ALAUDC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CARAINL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OALRFTN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directions word scramble</dc:title>
  <dcterms:created xsi:type="dcterms:W3CDTF">2021-10-11T01:07:35Z</dcterms:created>
  <dcterms:modified xsi:type="dcterms:W3CDTF">2021-10-11T01:07:35Z</dcterms:modified>
</cp:coreProperties>
</file>