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skelet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maag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dunderm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dikderm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lugpyp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anatomie</dc:title>
  <dcterms:created xsi:type="dcterms:W3CDTF">2021-10-11T01:09:10Z</dcterms:created>
  <dcterms:modified xsi:type="dcterms:W3CDTF">2021-10-11T01:09:10Z</dcterms:modified>
</cp:coreProperties>
</file>