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anatomie van de onderarm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Welke spier zorgt voor de supinatie van de elleboog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Welke spier zorgt zuiver voor de extensie van het ellebooggewricht?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Welke spier zorgt voor het aanspannen van de palmaire aponeurosis?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Welke spier ontbreekt bij ongeveer 14% procent van de mensen?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Welke oppervlakkige spier zorgt voor de flexi van alle vingers behavle de duim?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Welke spier hecht dorsaal op de basis van metacarpaal V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Spier die zeer hard zorgt voor de flexie van het elleboog gewricht?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Welke 2 spieren vormen samen de anatomische snuifdoos?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Welke diepgelegen spier span je aan bij het maken van een vuist?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Welke spier is gevederd?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Diepst liggende spier van de flexoren?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Spier die zorgt voor de ulnaire abductie van de 5de vinger?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Welke diepgelegen spier span je aan bij het maken van een vuist?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Welke spier gaat samen met de m. extensor digitorum door de 4de/6 peesscheden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anatomie van de onderarm</dc:title>
  <dcterms:created xsi:type="dcterms:W3CDTF">2021-10-11T01:08:45Z</dcterms:created>
  <dcterms:modified xsi:type="dcterms:W3CDTF">2021-10-11T01:08:45Z</dcterms:modified>
</cp:coreProperties>
</file>