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p>
      <w:pPr>
        <w:pStyle w:val="Questions"/>
      </w:pPr>
      <w:r>
        <w:t xml:space="preserve">1. TRUEER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LRUABRTLHBOE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GCATNSEOAMI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NEISLAM LVECSISE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STAOTEPR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RRTAEUH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UAOLRERMGL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ERNPNOH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LUULAN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IIIYPDDMSE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SNOTEETRTESO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MEUTAS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EOAMMHAT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TCREUM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OEIARVS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VTISDOUC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FNLAOLPIA TUSEB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MOTSRCU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MEERRATSC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ESESTT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NVEFDAEESSR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TNOAORCRIEP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UEIGNMTAREYNT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RENAPCAS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LLLDADAGEBR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RTURAHE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KINEYD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LBDDEAR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COIMUS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OSAIPSTMU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NAPXHRY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HEOGPSSUA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SATOHCM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NLOOC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ERVLI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MEHYC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CEMALAHNIC TESOINIGD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38. NPXRAYH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PGUHEAOSS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RACAID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41. USDNFU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GUREA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2021-10-11T01:07:35Z</dcterms:created>
  <dcterms:modified xsi:type="dcterms:W3CDTF">2021-10-11T01:07:35Z</dcterms:modified>
</cp:coreProperties>
</file>