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Acne vulgaris    </w:t>
      </w:r>
      <w:r>
        <w:t xml:space="preserve">   Alopecia    </w:t>
      </w:r>
      <w:r>
        <w:t xml:space="preserve">   Arrector pili muscle    </w:t>
      </w:r>
      <w:r>
        <w:t xml:space="preserve">   Athlete’s foot    </w:t>
      </w:r>
      <w:r>
        <w:t xml:space="preserve">   Avascular    </w:t>
      </w:r>
      <w:r>
        <w:t xml:space="preserve">   Basal cell carcinoma    </w:t>
      </w:r>
      <w:r>
        <w:t xml:space="preserve">   Boil    </w:t>
      </w:r>
      <w:r>
        <w:t xml:space="preserve">   Cortex    </w:t>
      </w:r>
      <w:r>
        <w:t xml:space="preserve">   Cyanosis    </w:t>
      </w:r>
      <w:r>
        <w:t xml:space="preserve">   Decubitus ulcer    </w:t>
      </w:r>
      <w:r>
        <w:t xml:space="preserve">   Dermatitis    </w:t>
      </w:r>
      <w:r>
        <w:t xml:space="preserve">   Dermis    </w:t>
      </w:r>
      <w:r>
        <w:t xml:space="preserve">   Epidermis    </w:t>
      </w:r>
      <w:r>
        <w:t xml:space="preserve">   Hair Follicle    </w:t>
      </w:r>
      <w:r>
        <w:t xml:space="preserve">   Integumentary system    </w:t>
      </w:r>
      <w:r>
        <w:t xml:space="preserve">   Keratin    </w:t>
      </w:r>
      <w:r>
        <w:t xml:space="preserve">   Medulla    </w:t>
      </w:r>
      <w:r>
        <w:t xml:space="preserve">   Melanin    </w:t>
      </w:r>
      <w:r>
        <w:t xml:space="preserve">   Melanocytes    </w:t>
      </w:r>
      <w:r>
        <w:t xml:space="preserve">   Papillae    </w:t>
      </w:r>
      <w:r>
        <w:t xml:space="preserve">   Root    </w:t>
      </w:r>
      <w:r>
        <w:t xml:space="preserve">   Shaft    </w:t>
      </w:r>
      <w:r>
        <w:t xml:space="preserve">   Stratum corneum    </w:t>
      </w:r>
      <w:r>
        <w:t xml:space="preserve">   Stratum Germinativum    </w:t>
      </w:r>
      <w:r>
        <w:t xml:space="preserve">   Stratum Granulosum    </w:t>
      </w:r>
      <w:r>
        <w:t xml:space="preserve">   Stratum Lucidum    </w:t>
      </w:r>
      <w:r>
        <w:t xml:space="preserve">   Stratum Spinosum    </w:t>
      </w:r>
      <w:r>
        <w:t xml:space="preserve">   Sweat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</dc:title>
  <dcterms:created xsi:type="dcterms:W3CDTF">2021-10-11T01:07:47Z</dcterms:created>
  <dcterms:modified xsi:type="dcterms:W3CDTF">2021-10-11T01:07:47Z</dcterms:modified>
</cp:coreProperties>
</file>