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cells that absorbs bone tissue during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for producing blood cells but is not as strong as compact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part of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smooth tissue covers ends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 that is solidly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caps at ends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 layer membrane in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enlarged terminal part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cells that secretes matrix for bone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bone with small holes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red and yellow bone marrow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 at each end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energy and nourishing elements for osteons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functional unit of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cell, formed when an osteoblast becomes embedded in the matrix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filled space that runs through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marrow made of fat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blood cells are found in this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dense layer of connective tissue surrounding the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</dc:title>
  <dcterms:created xsi:type="dcterms:W3CDTF">2021-10-11T01:08:09Z</dcterms:created>
  <dcterms:modified xsi:type="dcterms:W3CDTF">2021-10-11T01:08:09Z</dcterms:modified>
</cp:coreProperties>
</file>