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activity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oval, bony case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extension of a by which impulses are sent away from the nerve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involuntary muscle that is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breathing in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extensor muscles of the wrist involved in flexing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"popliteal artery"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bends the foot up and extends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of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breathing outward, expelling carbon dioxide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part of a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activity sheet </dc:title>
  <dcterms:created xsi:type="dcterms:W3CDTF">2021-10-12T20:20:06Z</dcterms:created>
  <dcterms:modified xsi:type="dcterms:W3CDTF">2021-10-12T20:20:06Z</dcterms:modified>
</cp:coreProperties>
</file>