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femur    </w:t>
      </w:r>
      <w:r>
        <w:t xml:space="preserve">   ulna    </w:t>
      </w:r>
      <w:r>
        <w:t xml:space="preserve">   humerus    </w:t>
      </w:r>
      <w:r>
        <w:t xml:space="preserve">   maxilla    </w:t>
      </w:r>
      <w:r>
        <w:t xml:space="preserve">   atlas    </w:t>
      </w:r>
      <w:r>
        <w:t xml:space="preserve">   phalanges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capillaries    </w:t>
      </w:r>
      <w:r>
        <w:t xml:space="preserve">   veins    </w:t>
      </w:r>
      <w:r>
        <w:t xml:space="preserve">   arteries    </w:t>
      </w:r>
      <w:r>
        <w:t xml:space="preserve">   protein    </w:t>
      </w:r>
      <w:r>
        <w:t xml:space="preserve">   feline    </w:t>
      </w:r>
      <w:r>
        <w:t xml:space="preserve">   canine    </w:t>
      </w:r>
      <w:r>
        <w:t xml:space="preserve">   agranulocytes    </w:t>
      </w:r>
      <w:r>
        <w:t xml:space="preserve">   granulocytes    </w:t>
      </w:r>
      <w:r>
        <w:t xml:space="preserve">   diaphragm    </w:t>
      </w:r>
      <w:r>
        <w:t xml:space="preserve">   abdomen    </w:t>
      </w:r>
      <w:r>
        <w:t xml:space="preserve">   larynx    </w:t>
      </w:r>
      <w:r>
        <w:t xml:space="preserve">   pharynx    </w:t>
      </w:r>
      <w:r>
        <w:t xml:space="preserve">   vertebrae    </w:t>
      </w:r>
      <w:r>
        <w:t xml:space="preserve">   reproduction    </w:t>
      </w:r>
      <w:r>
        <w:t xml:space="preserve">   thrombocytes    </w:t>
      </w:r>
      <w:r>
        <w:t xml:space="preserve">   erythrocytes    </w:t>
      </w:r>
      <w:r>
        <w:t xml:space="preserve">   leukocytes    </w:t>
      </w:r>
      <w:r>
        <w:t xml:space="preserve">   blood    </w:t>
      </w:r>
      <w:r>
        <w:t xml:space="preserve">   skeleton    </w:t>
      </w:r>
      <w:r>
        <w:t xml:space="preserve">   lungs    </w:t>
      </w:r>
      <w:r>
        <w:t xml:space="preserve">   heart    </w:t>
      </w:r>
      <w:r>
        <w:t xml:space="preserve">   kidney    </w:t>
      </w:r>
      <w:r>
        <w:t xml:space="preserve">   lymphatic    </w:t>
      </w:r>
      <w:r>
        <w:t xml:space="preserve">   urinary    </w:t>
      </w:r>
      <w:r>
        <w:t xml:space="preserve">   digestive    </w:t>
      </w:r>
      <w:r>
        <w:t xml:space="preserve">   circulatory    </w:t>
      </w:r>
      <w:r>
        <w:t xml:space="preserve">   cardiovascular    </w:t>
      </w:r>
      <w:r>
        <w:t xml:space="preserve">   mammals    </w:t>
      </w:r>
      <w:r>
        <w:t xml:space="preserve">   irregular    </w:t>
      </w:r>
      <w:r>
        <w:t xml:space="preserve">   synovial    </w:t>
      </w:r>
      <w:r>
        <w:t xml:space="preserve">   fibrous    </w:t>
      </w:r>
      <w:r>
        <w:t xml:space="preserve">   cartilaginous    </w:t>
      </w:r>
      <w:r>
        <w:t xml:space="preserve">   muscle    </w:t>
      </w:r>
      <w:r>
        <w:t xml:space="preserve">   bone    </w:t>
      </w:r>
      <w:r>
        <w:t xml:space="preserve">   physiology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2021-10-11T01:08:04Z</dcterms:created>
  <dcterms:modified xsi:type="dcterms:W3CDTF">2021-10-11T01:08:04Z</dcterms:modified>
</cp:coreProperties>
</file>