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part of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form of energy used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functional unit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blood level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 in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largest body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purpose of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identifying protein on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tendons connect muscles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second degree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state of equilibrium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brainstem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major organ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brain lobe for memory and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pineal body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functional unit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 gone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liquid in all biological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protons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chromosomes in a cell produced by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passive transport of water through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in axial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ion that moves into nerve cell as message proceeds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chamber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type of feedback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functional unit of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functional unit of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"blood-filled sponge"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parasympathetic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most common kind of tissue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produced by meiosis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2021-10-12T20:19:32Z</dcterms:created>
  <dcterms:modified xsi:type="dcterms:W3CDTF">2021-10-12T20:19:32Z</dcterms:modified>
</cp:coreProperties>
</file>