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mucous membrane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thick uterine musculature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Accessory organ of the male reproductive tract that produces a milky fluid that contributes to semen by activating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Segment of the male duct system that links the epididymis to the ejaculatory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female copulatory organ that runs from the cervix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Portion of the male duct system in which sperm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female sex organ in which ova (eggs)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canal through which urine passes from the bladder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fingerlike projections that line the distal end of each uterine tube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Tubes that carry urine from kidney to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blood vessels, nerves, and ducts that are wrapped in a connective tissue sheath that travels through the inguinal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Glands located at the base of the bladder that contribute to semen by providing a food source for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glands inferior to the prostate that produce clear mucus that neutralizes urine prior to ejaculation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mixture produced by male reproductive structures; contains sperm, nutrients, and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primary sex organ that produces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hollow pelvic organ of the female reproductive system that functions to receive, retain, and nourish 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part (from the opening where the fimbriae receive the egg) of the uterine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uterine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release of an ovum (or oocyte) from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inferior necklike portion of the uterus leading to the vagina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2021-10-11T01:08:32Z</dcterms:created>
  <dcterms:modified xsi:type="dcterms:W3CDTF">2021-10-11T01:08:32Z</dcterms:modified>
</cp:coreProperties>
</file>