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INSERTION    </w:t>
      </w:r>
      <w:r>
        <w:t xml:space="preserve">   IRRITABILITY    </w:t>
      </w:r>
      <w:r>
        <w:t xml:space="preserve">   TENDON    </w:t>
      </w:r>
      <w:r>
        <w:t xml:space="preserve">   CONTRACTION    </w:t>
      </w:r>
      <w:r>
        <w:t xml:space="preserve">   KINESIOLOGY    </w:t>
      </w:r>
      <w:r>
        <w:t xml:space="preserve">   UNSTRIATED    </w:t>
      </w:r>
      <w:r>
        <w:t xml:space="preserve">   STRIATED    </w:t>
      </w:r>
      <w:r>
        <w:t xml:space="preserve">   ANTAGONISTIC    </w:t>
      </w:r>
      <w:r>
        <w:t xml:space="preserve">   CONTRACTILITY    </w:t>
      </w:r>
      <w:r>
        <w:t xml:space="preserve">   VOLUNTARY    </w:t>
      </w:r>
      <w:r>
        <w:t xml:space="preserve">   INVOLUNTARY    </w:t>
      </w:r>
      <w:r>
        <w:t xml:space="preserve">   CARDIAC MUSCLE    </w:t>
      </w:r>
      <w:r>
        <w:t xml:space="preserve">   ELASTICITY    </w:t>
      </w:r>
      <w:r>
        <w:t xml:space="preserve">   SKELETAL MUSCLE    </w:t>
      </w:r>
      <w:r>
        <w:t xml:space="preserve">   EXTENSIBILITY    </w:t>
      </w:r>
      <w:r>
        <w:t xml:space="preserve">   FASCIA    </w:t>
      </w:r>
      <w:r>
        <w:t xml:space="preserve">   ORIGIN    </w:t>
      </w:r>
      <w:r>
        <w:t xml:space="preserve">   SMOOTH MUSCLE    </w:t>
      </w:r>
      <w:r>
        <w:t xml:space="preserve">   RELAXATION    </w:t>
      </w:r>
      <w:r>
        <w:t xml:space="preserve">   LIGAMENTS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muscles</dc:title>
  <dcterms:created xsi:type="dcterms:W3CDTF">2021-10-11T01:08:12Z</dcterms:created>
  <dcterms:modified xsi:type="dcterms:W3CDTF">2021-10-11T01:08:12Z</dcterms:modified>
</cp:coreProperties>
</file>