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ance &amp; ancy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thinking or hoping that something, especially something good,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pleasingly sweet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large quantity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into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hesitant.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Closely connected or appropriate to the matter in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something to float.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between two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and influence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Exceptional talent or intelligence.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ance &amp; ancy crossword.</dc:title>
  <dcterms:created xsi:type="dcterms:W3CDTF">2021-10-11T01:08:21Z</dcterms:created>
  <dcterms:modified xsi:type="dcterms:W3CDTF">2021-10-11T01:08:21Z</dcterms:modified>
</cp:coreProperties>
</file>