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'ance'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acquaintance    </w:t>
      </w:r>
      <w:r>
        <w:t xml:space="preserve">   assistance    </w:t>
      </w:r>
      <w:r>
        <w:t xml:space="preserve">   annoyance    </w:t>
      </w:r>
      <w:r>
        <w:t xml:space="preserve">   fragrance    </w:t>
      </w:r>
      <w:r>
        <w:t xml:space="preserve">   disturbance    </w:t>
      </w:r>
      <w:r>
        <w:t xml:space="preserve">   guidance    </w:t>
      </w:r>
      <w:r>
        <w:t xml:space="preserve">   importance    </w:t>
      </w:r>
      <w:r>
        <w:t xml:space="preserve">   ambulance    </w:t>
      </w:r>
      <w:r>
        <w:t xml:space="preserve">   entrance    </w:t>
      </w:r>
      <w:r>
        <w:t xml:space="preserve">   allowance    </w:t>
      </w:r>
      <w:r>
        <w:t xml:space="preserve">   clearance    </w:t>
      </w:r>
      <w:r>
        <w:t xml:space="preserve">   balance    </w:t>
      </w:r>
      <w:r>
        <w:t xml:space="preserve">   advance    </w:t>
      </w:r>
      <w:r>
        <w:t xml:space="preserve">   finance    </w:t>
      </w:r>
      <w:r>
        <w:t xml:space="preserve">   distance    </w:t>
      </w:r>
      <w:r>
        <w:t xml:space="preserve">   chance    </w:t>
      </w:r>
      <w:r>
        <w:t xml:space="preserve">   glance    </w:t>
      </w:r>
      <w:r>
        <w:t xml:space="preserve">  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'ance' </dc:title>
  <dcterms:created xsi:type="dcterms:W3CDTF">2021-10-10T23:49:14Z</dcterms:created>
  <dcterms:modified xsi:type="dcterms:W3CDTF">2021-10-10T23:49:14Z</dcterms:modified>
</cp:coreProperties>
</file>