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Egyptian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underground Burial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famous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royal Tomb in an interesting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dead persons organs are stored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Homes of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Salt used to dry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 used to wrap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decorative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Egyptian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2021-10-11T01:09:37Z</dcterms:created>
  <dcterms:modified xsi:type="dcterms:W3CDTF">2021-10-11T01:09:37Z</dcterms:modified>
</cp:coreProperties>
</file>