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slaves    </w:t>
      </w:r>
      <w:r>
        <w:t xml:space="preserve">   khufu    </w:t>
      </w:r>
      <w:r>
        <w:t xml:space="preserve">   nile    </w:t>
      </w:r>
      <w:r>
        <w:t xml:space="preserve">   camel    </w:t>
      </w:r>
      <w:r>
        <w:t xml:space="preserve">   gold    </w:t>
      </w:r>
      <w:r>
        <w:t xml:space="preserve">   cleopatra    </w:t>
      </w:r>
      <w:r>
        <w:t xml:space="preserve">   kingdom    </w:t>
      </w:r>
      <w:r>
        <w:t xml:space="preserve">   Hieroglyphs    </w:t>
      </w:r>
      <w:r>
        <w:t xml:space="preserve">   mummies    </w:t>
      </w:r>
      <w:r>
        <w:t xml:space="preserve">   history    </w:t>
      </w:r>
      <w:r>
        <w:t xml:space="preserve">   pyramid    </w:t>
      </w:r>
      <w:r>
        <w:t xml:space="preserve">   Egyptian    </w:t>
      </w:r>
      <w:r>
        <w:t xml:space="preserve">   Egypt    </w:t>
      </w:r>
      <w:r>
        <w:t xml:space="preserve">   ancient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Egyptians word search </dc:title>
  <dcterms:created xsi:type="dcterms:W3CDTF">2021-10-11T01:11:16Z</dcterms:created>
  <dcterms:modified xsi:type="dcterms:W3CDTF">2021-10-11T01:11:16Z</dcterms:modified>
</cp:coreProperties>
</file>