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australia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asking the question if someone is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Australia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northern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fear of a super natural 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sister/female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Queensland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natives who have pure roots:_____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south western mainland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aboriginal word for kangaroo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are studying ancient________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deadly hunting weapon shaped like a 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white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wooden dishes they carried their infants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meaning come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spear thrower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south eastern mainland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Tasmania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means poo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australia </dc:title>
  <dcterms:created xsi:type="dcterms:W3CDTF">2021-10-11T01:09:54Z</dcterms:created>
  <dcterms:modified xsi:type="dcterms:W3CDTF">2021-10-11T01:09:54Z</dcterms:modified>
</cp:coreProperties>
</file>