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song dynasty    </w:t>
      </w:r>
      <w:r>
        <w:t xml:space="preserve">   tang dynasty    </w:t>
      </w:r>
      <w:r>
        <w:t xml:space="preserve">   sui dynasty    </w:t>
      </w:r>
      <w:r>
        <w:t xml:space="preserve">   Qi dynasty    </w:t>
      </w:r>
      <w:r>
        <w:t xml:space="preserve">   shu dynasty    </w:t>
      </w:r>
      <w:r>
        <w:t xml:space="preserve">   Wei dynasty    </w:t>
      </w:r>
      <w:r>
        <w:t xml:space="preserve">   Wu dynasty    </w:t>
      </w:r>
      <w:r>
        <w:t xml:space="preserve">   jin western dynasty    </w:t>
      </w:r>
      <w:r>
        <w:t xml:space="preserve">   jin eastern dynasty    </w:t>
      </w:r>
      <w:r>
        <w:t xml:space="preserve">   shang dynasty    </w:t>
      </w:r>
      <w:r>
        <w:t xml:space="preserve">   Xia dynasty    </w:t>
      </w:r>
      <w:r>
        <w:t xml:space="preserve">   xin dynasty    </w:t>
      </w:r>
      <w:r>
        <w:t xml:space="preserve">   ancient    </w:t>
      </w:r>
      <w:r>
        <w:t xml:space="preserve">   bamboo    </w:t>
      </w:r>
      <w:r>
        <w:t xml:space="preserve">   china    </w:t>
      </w:r>
      <w:r>
        <w:t xml:space="preserve">   christmas    </w:t>
      </w:r>
      <w:r>
        <w:t xml:space="preserve">   history    </w:t>
      </w:r>
      <w:r>
        <w:t xml:space="preserve">   panda    </w:t>
      </w:r>
      <w:r>
        <w:t xml:space="preserve">   Qin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2021-10-11T01:09:44Z</dcterms:created>
  <dcterms:modified xsi:type="dcterms:W3CDTF">2021-10-11T01:09:44Z</dcterms:modified>
</cp:coreProperties>
</file>