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Ancient    </w:t>
      </w:r>
      <w:r>
        <w:t xml:space="preserve">   China    </w:t>
      </w:r>
      <w:r>
        <w:t xml:space="preserve">   government    </w:t>
      </w:r>
      <w:r>
        <w:t xml:space="preserve">   slaves    </w:t>
      </w:r>
      <w:r>
        <w:t xml:space="preserve">   merchants    </w:t>
      </w:r>
      <w:r>
        <w:t xml:space="preserve">   peasants    </w:t>
      </w:r>
      <w:r>
        <w:t xml:space="preserve">   nobles    </w:t>
      </w:r>
      <w:r>
        <w:t xml:space="preserve">   religious    </w:t>
      </w:r>
      <w:r>
        <w:t xml:space="preserve">   education    </w:t>
      </w:r>
      <w:r>
        <w:t xml:space="preserve">   officials    </w:t>
      </w:r>
      <w:r>
        <w:t xml:space="preserve">   rituals    </w:t>
      </w:r>
      <w:r>
        <w:t xml:space="preserve">   emperor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2021-10-11T01:10:26Z</dcterms:created>
  <dcterms:modified xsi:type="dcterms:W3CDTF">2021-10-11T01:10:26Z</dcterms:modified>
</cp:coreProperties>
</file>