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emperor conquer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palace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founder and first emperor of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was a Chinese warlord and the penultimate Chancellor of the Eastern Han dynasty who rose to great power in the final years of the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women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was a Chinese general, military strategist, writer, and philosopher who lived in the Eastern Zhou period of ancient China.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was a Chinese philosopher of the Warring States period "Chinese Legalist"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founder of philosophical Taoism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Terracotta Army is a collection of terracotta sculptures depicting the armies of Qin Shi Huang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wall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emperor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guy burn opium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2021-10-12T13:54:25Z</dcterms:created>
  <dcterms:modified xsi:type="dcterms:W3CDTF">2021-10-12T13:54:25Z</dcterms:modified>
</cp:coreProperties>
</file>