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of philosophical and ethical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absolute principle underlying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excessive adherence to law or formula.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period from spring to 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area of flat unforested grassland in southeastern Europe or Siberia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Chinese philosophical concept of the circumstances under which a ruler is allowed to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metal made of copper and 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system of government in which most of the important decisions are made by state officials rather than by elected representatives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picture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bone that is burn for use of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highest ranked or honored person in 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written character symbolizing the idea of a thing without indicating the sounds used to say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intended as a method to achieve an effective, rational public administration on a merit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ancient network of trade routes that were for centuries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generations of kings or rulers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losely compacted yellow-gray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Chinese philosophy based on the writings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virtue of respect for one's parents, elders, and ancestors.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official order or commission to do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vocab</dc:title>
  <dcterms:created xsi:type="dcterms:W3CDTF">2021-10-11T01:09:33Z</dcterms:created>
  <dcterms:modified xsi:type="dcterms:W3CDTF">2021-10-11T01:09:33Z</dcterms:modified>
</cp:coreProperties>
</file>