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person being mummified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nemesis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was the site of a great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call families that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egyptians kings 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egyptian boy king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 the egyptians believe happens after you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pyramid built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oldest monumental scuplture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pharaoh had the longest reign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there type of tomb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there 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highest rank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paper making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 pyramid of giza is the size of how many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piece of cloth used to wrap dead bodys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2021-10-11T01:09:34Z</dcterms:created>
  <dcterms:modified xsi:type="dcterms:W3CDTF">2021-10-11T01:09:34Z</dcterms:modified>
</cp:coreProperties>
</file>