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they put the bodies after they put it in the coffin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Egyptians believe in when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weighed with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Egyptian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kept in the body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natron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decomposition starts when : hint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could become the Pharaoh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perserving a mummy bhat is taken out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put all the organs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appears in the after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wrap  the body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mummies were taxed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use to get rid of the moisture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use to get the brain out of the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2021-10-11T01:10:14Z</dcterms:created>
  <dcterms:modified xsi:type="dcterms:W3CDTF">2021-10-11T01:10:14Z</dcterms:modified>
</cp:coreProperties>
</file>