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AFTERLIFE    </w:t>
      </w:r>
      <w:r>
        <w:t xml:space="preserve">   CLEOPATRA    </w:t>
      </w:r>
      <w:r>
        <w:t xml:space="preserve">   EGYPT    </w:t>
      </w:r>
      <w:r>
        <w:t xml:space="preserve">   FLOOD    </w:t>
      </w:r>
      <w:r>
        <w:t xml:space="preserve">   GIZA    </w:t>
      </w:r>
      <w:r>
        <w:t xml:space="preserve">   GOD    </w:t>
      </w:r>
      <w:r>
        <w:t xml:space="preserve">   GOLD    </w:t>
      </w:r>
      <w:r>
        <w:t xml:space="preserve">   JEWELRY    </w:t>
      </w:r>
      <w:r>
        <w:t xml:space="preserve">   KINGDOM    </w:t>
      </w:r>
      <w:r>
        <w:t xml:space="preserve">   MUMMY    </w:t>
      </w:r>
      <w:r>
        <w:t xml:space="preserve">   NILE    </w:t>
      </w:r>
      <w:r>
        <w:t xml:space="preserve">   PHARAOH    </w:t>
      </w:r>
      <w:r>
        <w:t xml:space="preserve">   RULER    </w:t>
      </w:r>
      <w:r>
        <w:t xml:space="preserve">   TOMB    </w:t>
      </w:r>
      <w:r>
        <w:t xml:space="preserve">   TUTANKHAMO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2021-10-11T01:09:27Z</dcterms:created>
  <dcterms:modified xsi:type="dcterms:W3CDTF">2021-10-11T01:09:27Z</dcterms:modified>
</cp:coreProperties>
</file>