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egypt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are pharaohs buried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tool that egyptian used to transport water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coloured soil did they plant there crops 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god of confusion and chaos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 wife of osriis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river did the egyptian grow crops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would peasants work as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osiris is the judge of what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Horus's animal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were the pharaohs farmers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flooding season called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seasons are there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were the noble mens clothes made of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goddess has a lion head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egypt</dc:title>
  <dcterms:created xsi:type="dcterms:W3CDTF">2021-10-11T01:10:45Z</dcterms:created>
  <dcterms:modified xsi:type="dcterms:W3CDTF">2021-10-11T01:10:45Z</dcterms:modified>
</cp:coreProperties>
</file>