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specially treated body wrapped in cloth for perservation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formed by soil deposits at the mouth of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long-lasting paper-like material made from reeds;used to write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for a powerful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white material made from tusks of elephants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system of writing that uses small pictures to represent sounds or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system of people in different lands who swap goods back and forth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of rulers from a single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life after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rapids along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hard,durable black wood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figure of an imaginary creature with the head of a man and the body of a lion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2021-10-11T01:09:49Z</dcterms:created>
  <dcterms:modified xsi:type="dcterms:W3CDTF">2021-10-11T01:09:49Z</dcterms:modified>
</cp:coreProperties>
</file>