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09    </w:t>
      </w:r>
      <w:r>
        <w:t xml:space="preserve">   18    </w:t>
      </w:r>
      <w:r>
        <w:t xml:space="preserve">   ancient egypt    </w:t>
      </w:r>
      <w:r>
        <w:t xml:space="preserve">   farmers    </w:t>
      </w:r>
      <w:r>
        <w:t xml:space="preserve">   gods    </w:t>
      </w:r>
      <w:r>
        <w:t xml:space="preserve">   gold    </w:t>
      </w:r>
      <w:r>
        <w:t xml:space="preserve">   guard    </w:t>
      </w:r>
      <w:r>
        <w:t xml:space="preserve">   jars    </w:t>
      </w:r>
      <w:r>
        <w:t xml:space="preserve">   new kingdom    </w:t>
      </w:r>
      <w:r>
        <w:t xml:space="preserve">   nile    </w:t>
      </w:r>
      <w:r>
        <w:t xml:space="preserve">   organs    </w:t>
      </w:r>
      <w:r>
        <w:t xml:space="preserve">   pharaoh    </w:t>
      </w:r>
      <w:r>
        <w:t xml:space="preserve">   pyramid    </w:t>
      </w:r>
      <w:r>
        <w:t xml:space="preserve">   Ra    </w:t>
      </w:r>
      <w:r>
        <w:t xml:space="preserve">   river    </w:t>
      </w:r>
      <w:r>
        <w:t xml:space="preserve">   snake    </w:t>
      </w:r>
      <w:r>
        <w:t xml:space="preserve">   tomb    </w:t>
      </w:r>
      <w:r>
        <w:t xml:space="preserve">   tutankhmun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2021-10-11T01:10:47Z</dcterms:created>
  <dcterms:modified xsi:type="dcterms:W3CDTF">2021-10-11T01:10:47Z</dcterms:modified>
</cp:coreProperties>
</file>