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truth, justice, and harmony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love and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pharaoh is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tpye of clothing did women wore in ancient eygpt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is one of the women pharaoh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of creation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 is the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of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river ____ floods once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2021-10-11T01:10:22Z</dcterms:created>
  <dcterms:modified xsi:type="dcterms:W3CDTF">2021-10-11T01:10:22Z</dcterms:modified>
</cp:coreProperties>
</file>