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and word searches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howard cater discover Tutankhamun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craftsmen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famous 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valley of the what is where pharaohs were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pharaoh was the father of Rameses 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need to make a pharaoh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ancient egyption house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king Tut rule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hieroglyphics?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king tut when he started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not Rameses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pyramids does  the great pyramids  of giza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not found in ancient egypt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Rameses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and word searches  </dc:title>
  <dcterms:created xsi:type="dcterms:W3CDTF">2021-10-11T01:11:02Z</dcterms:created>
  <dcterms:modified xsi:type="dcterms:W3CDTF">2021-10-11T01:11:02Z</dcterms:modified>
</cp:coreProperties>
</file>