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egypt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dead body which has been preserved or dried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ancient Egyptian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building or room used for burial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sea lying directly to the North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fine particals of soil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dry land located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stone coffin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africas greatest rivers - which flows into the Mediterranean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capital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sacred building used for religious purposes</w:t>
            </w:r>
          </w:p>
        </w:tc>
      </w:tr>
    </w:tbl>
    <w:p>
      <w:pPr>
        <w:pStyle w:val="WordBankMedium"/>
      </w:pPr>
      <w:r>
        <w:t xml:space="preserve">   pharaoh    </w:t>
      </w:r>
      <w:r>
        <w:t xml:space="preserve">   sarcophagus    </w:t>
      </w:r>
      <w:r>
        <w:t xml:space="preserve">   nile river     </w:t>
      </w:r>
      <w:r>
        <w:t xml:space="preserve">   tomb    </w:t>
      </w:r>
      <w:r>
        <w:t xml:space="preserve">   silt    </w:t>
      </w:r>
      <w:r>
        <w:t xml:space="preserve">   Thebes    </w:t>
      </w:r>
      <w:r>
        <w:t xml:space="preserve">   Mediterranean sea    </w:t>
      </w:r>
      <w:r>
        <w:t xml:space="preserve">   mummy    </w:t>
      </w:r>
      <w:r>
        <w:t xml:space="preserve">   temple    </w:t>
      </w:r>
      <w:r>
        <w:t xml:space="preserve">   Sahara Desert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crossword</dc:title>
  <dcterms:created xsi:type="dcterms:W3CDTF">2021-10-11T01:10:37Z</dcterms:created>
  <dcterms:modified xsi:type="dcterms:W3CDTF">2021-10-11T01:10:37Z</dcterms:modified>
</cp:coreProperties>
</file>