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hygiene/clothing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lice    </w:t>
      </w:r>
      <w:r>
        <w:t xml:space="preserve">   reshafim    </w:t>
      </w:r>
      <w:r>
        <w:t xml:space="preserve">   natron    </w:t>
      </w:r>
      <w:r>
        <w:t xml:space="preserve">   children    </w:t>
      </w:r>
      <w:r>
        <w:t xml:space="preserve">   typhus    </w:t>
      </w:r>
      <w:r>
        <w:t xml:space="preserve">   bathing    </w:t>
      </w:r>
      <w:r>
        <w:t xml:space="preserve">   aspersion    </w:t>
      </w:r>
      <w:r>
        <w:t xml:space="preserve">   ancient egyptian    </w:t>
      </w:r>
      <w:r>
        <w:t xml:space="preserve">   fabrics    </w:t>
      </w:r>
      <w:r>
        <w:t xml:space="preserve">   cosmetics    </w:t>
      </w:r>
      <w:r>
        <w:t xml:space="preserve">   clothing stylrs    </w:t>
      </w:r>
      <w:r>
        <w:t xml:space="preserve">   clothing    </w:t>
      </w:r>
      <w:r>
        <w:t xml:space="preserve">   hygiene    </w:t>
      </w:r>
      <w:r>
        <w:t xml:space="preserve">   laundry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hygiene/clothing</dc:title>
  <dcterms:created xsi:type="dcterms:W3CDTF">2021-10-11T01:10:03Z</dcterms:created>
  <dcterms:modified xsi:type="dcterms:W3CDTF">2021-10-11T01:10:03Z</dcterms:modified>
</cp:coreProperties>
</file>