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rules the under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zeus's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Apollo’s twin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Light and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goddess of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god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 of 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roman name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god of gods?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gods</dc:title>
  <dcterms:created xsi:type="dcterms:W3CDTF">2021-10-11T01:11:46Z</dcterms:created>
  <dcterms:modified xsi:type="dcterms:W3CDTF">2021-10-11T01:11:46Z</dcterms:modified>
</cp:coreProperties>
</file>